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DEFESA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EM </w:t>
      </w:r>
      <w:r w:rsidR="0086733A">
        <w:rPr>
          <w:rFonts w:asciiTheme="minorHAnsi" w:hAnsiTheme="minorHAnsi" w:cstheme="minorHAnsi"/>
          <w:b/>
          <w:color w:val="000000"/>
          <w:sz w:val="22"/>
          <w:szCs w:val="22"/>
        </w:rPr>
        <w:t>TOXICOLOGIA E ANÁLISES TOXICOLÓGICAS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A45541" w:rsidRPr="0056414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pgtoxicologia@feevale.br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(OBRIGATÓRIO):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A45541" w:rsidRPr="0056414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pgtoxicologia@feevale.br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  <w:bookmarkStart w:id="0" w:name="_GoBack"/>
        <w:bookmarkEnd w:id="0"/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A044EA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A044EA" w:rsidRDefault="00A044EA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A044EA" w:rsidRDefault="00A044EA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A044EA" w:rsidRDefault="00A044EA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044EA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02ADC399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oxicologi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toxicologi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BB54-A7AA-4006-96BF-41919C0F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53</cp:revision>
  <cp:lastPrinted>2019-04-09T00:04:00Z</cp:lastPrinted>
  <dcterms:created xsi:type="dcterms:W3CDTF">2016-04-28T11:48:00Z</dcterms:created>
  <dcterms:modified xsi:type="dcterms:W3CDTF">2019-07-11T21:44:00Z</dcterms:modified>
</cp:coreProperties>
</file>